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青春期男孩心理成长手册</w:t>
      </w:r>
    </w:p>
    <w:p>
      <w:r>
        <w:rPr>
          <w:rFonts w:ascii="宋体" w:hAnsi="宋体" w:eastAsia="宋体"/>
          <w:sz w:val="24"/>
        </w:rPr>
        <w:t>蔡万刚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青春期男孩心理成长手册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9787518060399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男性－青春期－心理健康－健康教育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解码青春期男孩和女孩的心理问题和生理困惑，分析叛逆期男孩和女孩行为的弦外之音，借鉴千百例典型家教案例的经验，聆听亲子教育专家传授沟通技巧，读懂孩子的心理。父母多懂一点心理与生理知识，掌握与孩子沟通的方法，让男孩女孩能够客观地了解自己，健康成长。</w:t>
      </w:r>
    </w:p>
    <w:p/>
    <w:p>
      <w:r>
        <w:t>本书出售、求购地址：https://www.jiaokey.com/book/detail/96257568.html</w:t>
      </w:r>
    </w:p>
    <w:p>
      <w:r>
        <w:t>更多健康教育图书推荐：https://www.jiaokey.com</w:t>
      </w:r>
    </w:p>
    <w:p>
      <w:r>
        <w:t>蔡万刚 其他作品：https://www.jiaokey.com/tag/蔡万刚.html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关键词搜索：https://www.jiaokey.com/tag/男性－青春期－心理健康－健康教育.html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