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中学生阅读技巧辞典 第2版</w:t>
      </w:r>
    </w:p>
    <w:p>
      <w:r>
        <w:rPr>
          <w:rFonts w:ascii="宋体" w:hAnsi="宋体" w:eastAsia="宋体"/>
          <w:sz w:val="24"/>
        </w:rPr>
        <w:t>赵林,张兴刚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中学生阅读技巧辞典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赵林,张兴刚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9787805955859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本书出售、求购地址：https://www.jiaokey.com/book/detail/96257544.html</w:t>
      </w:r>
    </w:p>
    <w:p>
      <w:r>
        <w:t>更多教材、课本、辅助教材图书推荐：https://www.jiaokey.com</w:t>
      </w:r>
    </w:p>
    <w:p>
      <w:r>
        <w:t>赵林,张兴刚 其他作品：https://www.jiaokey.com/tag/赵林,张兴刚.html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关键词搜索：https://www.jiaokey.com/tag/中学生阅读技巧辞典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