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趣味知识故事</w:t>
      </w:r>
    </w:p>
    <w:p>
      <w:r>
        <w:rPr>
          <w:rFonts w:ascii="宋体" w:hAnsi="宋体" w:eastAsia="宋体"/>
          <w:sz w:val="24"/>
        </w:rPr>
        <w:t>徐兴华,吴茜,石仁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趣味知识故事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徐兴华,吴茜,石仁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9787537148104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儿童文学－故事－作品集－中国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儿童文学集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本套丛书汇集了世界各地关于神话、成语、寓言、童话、趣味知识、民间故事、历史故事、笑话故事等十一个类别的故事，内容轻松活泼，寓意贴近生活 。</w:t>
      </w:r>
    </w:p>
    <w:p/>
    <w:p>
      <w:r>
        <w:t>本书出售、求购地址：https://www.jiaokey.com/book/detail/96257488.html</w:t>
      </w:r>
    </w:p>
    <w:p>
      <w:r>
        <w:t>更多儿童文学集图书推荐：https://www.jiaokey.com</w:t>
      </w:r>
    </w:p>
    <w:p>
      <w:r>
        <w:t>徐兴华,吴茜,石仁 其他作品：https://www.jiaokey.com/tag/徐兴华,吴茜,石仁.html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关键词搜索：https://www.jiaokey.com/tag/儿童文学－故事－作品集－中国.html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