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青少年适应能力培养  学会审美</w:t>
      </w:r>
    </w:p>
    <w:p>
      <w:r>
        <w:rPr>
          <w:rFonts w:ascii="宋体" w:hAnsi="宋体" w:eastAsia="宋体"/>
          <w:sz w:val="24"/>
        </w:rPr>
        <w:t>顾永高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青少年适应能力培养  学会审美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新疆青少年出版社；喀什维吾尔文出版社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9787537310831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本书出售、求购地址：https://www.jiaokey.com/book/detail/96257481.html</w:t>
      </w:r>
    </w:p>
    <w:p>
      <w:r>
        <w:t>更多综合性普及读物图书推荐：https://www.jiaokey.com</w:t>
      </w:r>
    </w:p>
    <w:p>
      <w:r>
        <w:t>顾永高 其他作品：https://www.jiaokey.com/tag/顾永高.html</w:t>
      </w:r>
    </w:p>
    <w:p>
      <w:r>
        <w:t>新疆青少年出版社；喀什维吾尔文出版社 出版图书：https://www.jiaokey.com/tag/新疆青少年出版社；喀什维吾尔文出版社.html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