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大学生健康教育读本</w:t>
      </w:r>
    </w:p>
    <w:p>
      <w:r>
        <w:rPr>
          <w:rFonts w:ascii="宋体" w:hAnsi="宋体" w:eastAsia="宋体"/>
          <w:sz w:val="24"/>
        </w:rPr>
        <w:t>徐晓宗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9787564370855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大学生健康教育概述，大学生不良生活方式及危害，大学生心理卫生与精神障碍，食物营养与食物中毒，急救知识，常见传染性疾病及防治，性传播疾病及防治，常见疾病及防治等。本书通过引导大学生改变不良生活方式，改善健康相关行为，从而达到防治疾病、增进健康的目的，有利于学生的成长，具有较强的针对性和实践指导价值；内容兼具科普读物性质，适合在校大中专学生学习和阅读。</w:t>
      </w:r>
    </w:p>
    <w:p/>
    <w:p>
      <w:r>
        <w:t>本书出售、求购地址：https://www.jiaokey.com/book/detail/96257223.html</w:t>
      </w:r>
    </w:p>
    <w:p>
      <w:r>
        <w:t>更多学校管理图书推荐：https://www.jiaokey.com</w:t>
      </w:r>
    </w:p>
    <w:p>
      <w:r>
        <w:t>徐晓宗 其他作品：https://www.jiaokey.com/tag/徐晓宗.html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