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英语教学与文化传播</w:t>
      </w:r>
    </w:p>
    <w:p>
      <w:r>
        <w:rPr>
          <w:rFonts w:ascii="宋体" w:hAnsi="宋体" w:eastAsia="宋体"/>
          <w:sz w:val="24"/>
        </w:rPr>
        <w:t>郭炜峰,董奕杋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郭炜峰,董奕杋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9787568861731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英语-文化语言学-教学研究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对外文化传播体现了一个国家的软实力，通过对外文化传播能够给国家发展和建设提供一个良好的环境。而我国也是一个历史悠久文化底蕴深厚的国家，中国文化的对外传播，能够帮助世界更好地了解中国，也能够让中国更好地走向世界。在英语教学的时候，提高学生在跨文化交际过程中输出中国文化的能力是非常重要的，本书主要探究了英语教学和文化的对外传播，希望能够将我国文化更好地输出出去。</w:t>
      </w:r>
    </w:p>
    <w:p/>
    <w:p>
      <w:r>
        <w:t>本书出售、求购地址：https://www.jiaokey.com/book/detail/96256795.html</w:t>
      </w:r>
    </w:p>
    <w:p>
      <w:r>
        <w:t>更多语文教学图书推荐：https://www.jiaokey.com</w:t>
      </w:r>
    </w:p>
    <w:p>
      <w:r>
        <w:t>郭炜峰,董奕杋 其他作品：https://www.jiaokey.com/tag/郭炜峰,董奕杋.html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关键词搜索：https://www.jiaokey.com/tag/英语-文化语言学-教学研究.html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