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英语写作指南</w:t>
      </w:r>
    </w:p>
    <w:p>
      <w:r>
        <w:rPr>
          <w:rFonts w:ascii="宋体" w:hAnsi="宋体" w:eastAsia="宋体"/>
          <w:sz w:val="24"/>
        </w:rPr>
        <w:t>威廉·斯特伦克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威廉·斯特伦克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9787519274047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总结了写出地道英文所需具备的要素-11条“英语用法的基本原则”和11条“写作的基本原则”，还归纳了英语写作中容易出现的格式问题、常被误用的单词和词组，以及容易拼写错的单词，这能为读者更易掌握英文写作要领，避开常见写作误区。另外，本书除全新中文译本外，还提供原著内容以及双语视频，能让读者更好地理解原著内容。</w:t>
      </w:r>
    </w:p>
    <w:p/>
    <w:p>
      <w:r>
        <w:t>本书出售、求购地址：https://www.jiaokey.com/book/detail/96256794.html</w:t>
      </w:r>
    </w:p>
    <w:p>
      <w:r>
        <w:t>更多写作、修辞图书推荐：https://www.jiaokey.com</w:t>
      </w:r>
    </w:p>
    <w:p>
      <w:r>
        <w:t>威廉·斯特伦克 其他作品：https://www.jiaokey.com/tag/威廉·斯特伦克.html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关键词搜索：https://www.jiaokey.com/tag/英语-写作-指南.html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