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赢在写作</w:t>
      </w:r>
    </w:p>
    <w:p>
      <w:r>
        <w:rPr>
          <w:rFonts w:ascii="宋体" w:hAnsi="宋体" w:eastAsia="宋体"/>
          <w:sz w:val="24"/>
        </w:rPr>
        <w:t>高星云,欧明仁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高星云,欧明仁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9787519268275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教材、课本、辅助教材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专门针对高三学生强化高考作文的专项指导训练用书。全书内容由回放篇、素材篇和押题篇构成。其中，回放篇：回顾真题，剖析写作技巧。素材篇：高考主题词解读，编者依据循序渐进的原则，精心设置了素材展示、思维交锋、独抒新见、名家视角、学生妙说等栏目，避免了以往作文类图书体例单一的做法，设置撰写版面，做到读写紧密结合，构成科学有效有序的训练体系。学生使用方便，基本上可以做到一月三篇，符合高三作文进程。押题篇：本书附录为高考作文预测题。这里是本书主编的前瞻之作。根据近年高考作文命题规律，揣摩高考动向，精心设置了10套模拟试题，押题方向、考题解析、佳作借鉴三管齐下，供同行参考，供孩子们练习。本书是全国一线特级、高级教师教研的成果，体例新颖实用，内容丰富有深度，注重学生写作能力的综合培养，能让学生有效提升高考作文成绩。</w:t>
      </w:r>
    </w:p>
    <w:p/>
    <w:p>
      <w:r>
        <w:t>本书出售、求购地址：https://www.jiaokey.com/book/detail/96256687.html</w:t>
      </w:r>
    </w:p>
    <w:p>
      <w:r>
        <w:t>更多教材、课本、辅助教材图书推荐：https://www.jiaokey.com</w:t>
      </w:r>
    </w:p>
    <w:p>
      <w:r>
        <w:t>高星云,欧明仁 其他作品：https://www.jiaokey.com/tag/高星云,欧明仁.html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关键词搜索：https://www.jiaokey.com/tag/赢在写作.html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