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专业认知与职业规划  管理类</w:t>
      </w:r>
    </w:p>
    <w:p>
      <w:r>
        <w:rPr>
          <w:rFonts w:ascii="宋体" w:hAnsi="宋体" w:eastAsia="宋体"/>
          <w:sz w:val="24"/>
        </w:rPr>
        <w:t>闾志俊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专业认知与职业规划  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闾志俊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9787518008841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管理学-职业选择-高等职业教育-教材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高等职业院校管理类专业学生而编写的专业入门教材。教材将专业教育、思想教育、就业教育等融为一体，帮助管理类专业学生对所选所学专业进行解读和认知，在专业认知的基础上，学生能够树立在学校期间的学习目标，制订学习规划，并引导学生结合社会对该专业的人才需求</w:t>
      </w:r>
    </w:p>
    <w:p/>
    <w:p>
      <w:r>
        <w:t>本书出售、求购地址：https://www.jiaokey.com/book/detail/96256536.html</w:t>
      </w:r>
    </w:p>
    <w:p>
      <w:r>
        <w:t>更多管理学图书推荐：https://www.jiaokey.com</w:t>
      </w:r>
    </w:p>
    <w:p>
      <w:r>
        <w:t>闾志俊 其他作品：https://www.jiaokey.com/tag/闾志俊.html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关键词搜索：https://www.jiaokey.com/tag/管理学-职业选择-高等职业教育-教材.html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