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专业认知与职业规划  物流类</w:t>
      </w:r>
    </w:p>
    <w:p>
      <w:r>
        <w:rPr>
          <w:rFonts w:ascii="宋体" w:hAnsi="宋体" w:eastAsia="宋体"/>
          <w:sz w:val="24"/>
        </w:rPr>
        <w:t>刘晓岚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专业认知与职业规划  物流类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9787518008643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物流-职业选择-高等职业教育-教材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物资流通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高职高专的办学层次和培养目标出发，旨在深化学生对物流管理专业的认识和理解，培养学生专业学习兴趣，掌握正确的学习方法，引导学生结合专业人才需求规格和自身条件，制定大学生成长规划。全书共分四章，主要内容包括：物流行业概述、物流专业认知、物流专业人才培养方案、职业生涯规划。本书读者对象为高职高专物流管理专业学生，可作为高职高专院校物流管理及相关专业教材，也可作为其他领域的从业人员的学习参考书。</w:t>
      </w:r>
    </w:p>
    <w:p/>
    <w:p>
      <w:r>
        <w:t>本书出售、求购地址：https://www.jiaokey.com/book/detail/96256528.html</w:t>
      </w:r>
    </w:p>
    <w:p>
      <w:r>
        <w:t>更多物资流通图书推荐：https://www.jiaokey.com</w:t>
      </w:r>
    </w:p>
    <w:p>
      <w:r>
        <w:t>刘晓岚 其他作品：https://www.jiaokey.com/tag/刘晓岚.html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关键词搜索：https://www.jiaokey.com/tag/物流-职业选择-高等职业教育-教材.html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