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人工智能与编程教育  中级  下</w:t>
      </w:r>
    </w:p>
    <w:p>
      <w:r>
        <w:rPr>
          <w:rFonts w:ascii="宋体" w:hAnsi="宋体" w:eastAsia="宋体"/>
          <w:sz w:val="24"/>
        </w:rPr>
        <w:t>刘革平,马燕,邹显春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人工智能与编程教育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刘革平,马燕,邹显春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9787569704792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本书主要包括：列表与字典、简单排序算法、平面图形绘制、综合案例四部分内容，具体包括：玩转古诗词之横式打印——一维列表、玩转古诗词之竖式打印——二维列表、英语生词本——字典定义等内容。</w:t>
      </w:r>
    </w:p>
    <w:p/>
    <w:p>
      <w:r>
        <w:t>本书出售、求购地址：https://www.jiaokey.com/book/detail/96256186.html</w:t>
      </w:r>
    </w:p>
    <w:p>
      <w:r>
        <w:t>更多教育图书推荐：https://www.jiaokey.com</w:t>
      </w:r>
    </w:p>
    <w:p>
      <w:r>
        <w:t>刘革平,马燕,邹显春 其他作品：https://www.jiaokey.com/tag/刘革平,马燕,邹显春.html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关键词搜索：https://www.jiaokey.com/tag/人工智能与编程教育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