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书名：哈哈熊安全教育绘本·中班  流浪狗，别碰</w:t>
      </w:r>
    </w:p>
    <w:p>
      <w:r>
        <w:t>作者：王维浩著</w:t>
      </w:r>
    </w:p>
    <w:p>
      <w:r>
        <w:t>出版社：重庆：西南师范大学出版社</w:t>
      </w:r>
    </w:p>
    <w:p>
      <w:r>
        <w:t>出版日期：2020.10</w:t>
      </w:r>
    </w:p>
    <w:p>
      <w:r>
        <w:t>总页数：26</w:t>
      </w:r>
    </w:p>
    <w:p>
      <w:r>
        <w:t>更多请访问教客网: www.jiaokey.com</w:t>
      </w:r>
    </w:p>
    <w:p>
      <w:r>
        <w:t>哈哈熊安全教育绘本·中班  流浪狗，别碰 评论地址：https://www.jiaokey.com/book/detail/96256163.html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