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书名：哈哈熊安全教育绘本·中班  当心虫子闹肚子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哈哈熊安全教育绘本·中班  当心虫子闹肚子 评论地址：https://www.jiaokey.com/book/detail/96256162.html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