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书名：哈哈熊安全教育绘本·中班  不，请别碰我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总页数：27</w:t>
      </w:r>
    </w:p>
    <w:p>
      <w:r>
        <w:t>更多请访问教客网: www.jiaokey.com</w:t>
      </w:r>
    </w:p>
    <w:p>
      <w:r>
        <w:t>哈哈熊安全教育绘本·中班  不，请别碰我 评论地址：https://www.jiaokey.com/book/detail/96256161.html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