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书名：哈哈熊安全教育绘本·小班  绿灯指挥我前行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哈哈熊安全教育绘本·小班  绿灯指挥我前行 评论地址：https://www.jiaokey.com/book/detail/96256159.html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