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书名：哈哈熊安全教育绘本·大班  野外玩耍遇雷雨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哈哈熊安全教育绘本·大班  野外玩耍遇雷雨 评论地址：https://www.jiaokey.com/book/detail/96256156.html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