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书名：哈哈熊安全教育绘本·大班  扫帚粉笔爱捣蛋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哈哈熊安全教育绘本·大班  扫帚粉笔爱捣蛋 评论地址：https://www.jiaokey.com/book/detail/96256155.html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