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美国城市学校的发展与管理研究</w:t>
      </w:r>
    </w:p>
    <w:p>
      <w:r>
        <w:rPr>
          <w:rFonts w:ascii="宋体" w:hAnsi="宋体" w:eastAsia="宋体"/>
          <w:sz w:val="24"/>
        </w:rPr>
        <w:t>李朝阳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美国城市学校的发展与管理研究</w:t>
            </w:r>
          </w:p>
        </w:tc>
      </w:tr>
      <w:tr>
        <w:tc>
          <w:tcPr>
            <w:tcW w:type="dxa" w:w="4320"/>
          </w:tcPr>
          <w:p>
            <w:r>
              <w:t>作者</w:t>
            </w:r>
          </w:p>
        </w:tc>
        <w:tc>
          <w:tcPr>
            <w:tcW w:type="dxa" w:w="4320"/>
          </w:tcPr>
          <w:p>
            <w:r>
              <w:t>李朝阳</w:t>
            </w:r>
          </w:p>
        </w:tc>
      </w:tr>
      <w:tr>
        <w:tc>
          <w:tcPr>
            <w:tcW w:type="dxa" w:w="4320"/>
          </w:tcPr>
          <w:p>
            <w:r>
              <w:t>出版社</w:t>
            </w:r>
          </w:p>
        </w:tc>
        <w:tc>
          <w:tcPr>
            <w:tcW w:type="dxa" w:w="4320"/>
          </w:tcPr>
          <w:p>
            <w:r>
              <w:t>成都：西南交通大学出版社</w:t>
            </w:r>
          </w:p>
        </w:tc>
      </w:tr>
      <w:tr>
        <w:tc>
          <w:tcPr>
            <w:tcW w:type="dxa" w:w="4320"/>
          </w:tcPr>
          <w:p>
            <w:r>
              <w:t>ISBN</w:t>
            </w:r>
          </w:p>
        </w:tc>
        <w:tc>
          <w:tcPr>
            <w:tcW w:type="dxa" w:w="4320"/>
          </w:tcPr>
          <w:p>
            <w:r>
              <w:t>9787564375799</w:t>
            </w:r>
          </w:p>
        </w:tc>
      </w:tr>
      <w:tr>
        <w:tc>
          <w:tcPr>
            <w:tcW w:type="dxa" w:w="4320"/>
          </w:tcPr>
          <w:p>
            <w:r>
              <w:t>出版日期</w:t>
            </w:r>
          </w:p>
        </w:tc>
        <w:tc>
          <w:tcPr>
            <w:tcW w:type="dxa" w:w="4320"/>
          </w:tcPr>
          <w:p>
            <w:r>
              <w:t>2020-10-01</w:t>
            </w:r>
          </w:p>
        </w:tc>
      </w:tr>
      <w:tr>
        <w:tc>
          <w:tcPr>
            <w:tcW w:type="dxa" w:w="4320"/>
          </w:tcPr>
          <w:p>
            <w:r>
              <w:t>页数</w:t>
            </w:r>
          </w:p>
        </w:tc>
        <w:tc>
          <w:tcPr>
            <w:tcW w:type="dxa" w:w="4320"/>
          </w:tcPr>
          <w:p>
            <w:r>
              <w:t>162</w:t>
            </w:r>
          </w:p>
        </w:tc>
      </w:tr>
      <w:tr>
        <w:tc>
          <w:tcPr>
            <w:tcW w:type="dxa" w:w="4320"/>
          </w:tcPr>
          <w:p>
            <w:r>
              <w:t>价格</w:t>
            </w:r>
          </w:p>
        </w:tc>
        <w:tc>
          <w:tcPr>
            <w:tcW w:type="dxa" w:w="4320"/>
          </w:tcPr>
          <w:p>
            <w:r/>
          </w:p>
        </w:tc>
      </w:tr>
      <w:tr>
        <w:tc>
          <w:tcPr>
            <w:tcW w:type="dxa" w:w="4320"/>
          </w:tcPr>
          <w:p>
            <w:r>
              <w:t>关键词</w:t>
            </w:r>
          </w:p>
        </w:tc>
        <w:tc>
          <w:tcPr>
            <w:tcW w:type="dxa" w:w="4320"/>
          </w:tcPr>
          <w:p>
            <w:r>
              <w:t>学校管理</w:t>
            </w:r>
          </w:p>
        </w:tc>
      </w:tr>
      <w:tr>
        <w:tc>
          <w:tcPr>
            <w:tcW w:type="dxa" w:w="4320"/>
          </w:tcPr>
          <w:p>
            <w:r>
              <w:t>分类</w:t>
            </w:r>
          </w:p>
        </w:tc>
        <w:tc>
          <w:tcPr>
            <w:tcW w:type="dxa" w:w="4320"/>
          </w:tcPr>
          <w:p>
            <w:r>
              <w:t>美洲教育事业</w:t>
            </w:r>
          </w:p>
        </w:tc>
      </w:tr>
    </w:tbl>
    <w:p/>
    <w:p>
      <w:pPr>
        <w:pStyle w:val="Heading1"/>
      </w:pPr>
      <w:r>
        <w:t>图书介绍</w:t>
      </w:r>
    </w:p>
    <w:p>
      <w:r>
        <w:t>随着美国城市化的发展，面对美国城市人口结构的变化、新移民潮的到来、学生人数的剧增、学校机构和事务复杂性的增加，美国城市学校需要面对一系列新的社会问题，尤其在管理方面。基于此，本书主要研究的内容包括：城市化背景下哪些因素和力量促使了美国城市学校的发展，美国城市学校制定的管理政策及运作机制如何有效地提高城市学校的管理，以及对后续城市化学校发展的历史影响和借鉴价值。本书在城市化背景下深入研究美国城市学校的发展，凸显了城市变迁与教育的能动关系，为我国开展城市学校的研究提供了一定的学术资料，同时也为我国相关教育机构以及学校提供城市化学校发展与管理提供理论参考，助推我国教育事业的发展。</w:t>
      </w:r>
    </w:p>
    <w:p/>
    <w:p>
      <w:r>
        <w:t>本书出售、求购地址：https://www.jiaokey.com/book/detail/96255957.html</w:t>
      </w:r>
    </w:p>
    <w:p>
      <w:r>
        <w:t>更多美洲教育事业图书推荐：https://www.jiaokey.com</w:t>
      </w:r>
    </w:p>
    <w:p>
      <w:r>
        <w:t>李朝阳 其他作品：https://www.jiaokey.com/tag/李朝阳.html</w:t>
      </w:r>
    </w:p>
    <w:p>
      <w:r>
        <w:t>成都：西南交通大学出版社 出版图书：https://www.jiaokey.com/tag/成都：西南交通大学出版社.html</w:t>
      </w:r>
    </w:p>
    <w:p>
      <w:r>
        <w:t>关键词搜索：https://www.jiaokey.com/tag/学校管理.html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