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四川卫生健康统计年鉴  2019</w:t>
      </w:r>
    </w:p>
    <w:p>
      <w:r>
        <w:rPr>
          <w:rFonts w:ascii="宋体" w:hAnsi="宋体" w:eastAsia="宋体"/>
          <w:sz w:val="24"/>
        </w:rPr>
        <w:t>四川省卫生健康委员会编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559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四川卫生健康统计年鉴  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四川省卫生健康委员会编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本书出售、求购地址：https://www.jiaokey.com/book/detail/96255945.html</w:t>
      </w:r>
    </w:p>
    <w:p>
      <w:r>
        <w:t>更多相关图书推荐：https://www.jiaokey.com</w:t>
      </w:r>
    </w:p>
    <w:p>
      <w:r>
        <w:t>四川省卫生健康委员会编 其他作品：https://www.jiaokey.com/tag/四川省卫生健康委员会编.html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关键词搜索：https://www.jiaokey.com/tag/四川卫生健康统计年鉴  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