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物联网技术应用教程</w:t>
      </w:r>
    </w:p>
    <w:p>
      <w:r>
        <w:rPr>
          <w:rFonts w:ascii="宋体" w:hAnsi="宋体" w:eastAsia="宋体"/>
          <w:sz w:val="24"/>
        </w:rPr>
        <w:t>游洋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9787564373191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互联网络-应用-住宅-智能化建筑-教材；智能技术-应用-住宅-智能化建筑-教材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民用建筑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针对物联网及智能家居本身及其相关技术，同时详细介绍了智能家居中子系统、上位机的设计、安装和调试。具体内容包括：物联网概述，智能楼宇，家居、卧室解决方案（智能照明控制、智能电器控制、家庭安防报警），ZigBee技术以及众多物联网工程案例。本书具有较强的系统性和实用性，可作为中/高职业学校物联网应用专业的教学参考书，也可作为中/高职院校智能楼宇类、家居设计、电子信息类、计算机类、通信类专业和物联网应用专业课程的教学、实训与竞赛参考书。</w:t>
      </w:r>
    </w:p>
    <w:p/>
    <w:p>
      <w:r>
        <w:t>本书出售、求购地址：https://www.jiaokey.com/book/detail/96255892.html</w:t>
      </w:r>
    </w:p>
    <w:p>
      <w:r>
        <w:t>更多民用建筑图书推荐：https://www.jiaokey.com</w:t>
      </w:r>
    </w:p>
    <w:p>
      <w:r>
        <w:t>游洋 其他作品：https://www.jiaokey.com/tag/游洋.html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关键词搜索：https://www.jiaokey.com/tag/互联网络-应用-住宅-智能化建筑-教材；智能技术-应用-住宅-智能化建筑-教材.html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