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大学计算机基础实验与实训教程 第2版</w:t>
      </w:r>
    </w:p>
    <w:p>
      <w:r>
        <w:rPr>
          <w:rFonts w:ascii="宋体" w:hAnsi="宋体" w:eastAsia="宋体"/>
          <w:sz w:val="24"/>
        </w:rPr>
        <w:t>董其维,王宏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大学计算机基础实验与实训教程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董其维,王宏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9787564375164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面向的对象主要是高职高专学生，同时也非常适合计算机入门者进行自学。本书包含大量针对性很强的实验、技能实训以及全国计算机等级考试（一级）试题，可供参加等级考试的考生作为参考资料使用。本书强调基础性与实用性，突出“能力导向，学生主体”原则，采用“项目驱动”教学模式。全书共分为4部分：第1部分包含5个项目，每个项目又设计了若干上机实验任务，大部分实验内容可以在2个课时内完成；第2部分是技能实训，这部分内容则需要2个或2个以上的课时完成；第3部分是全国计算机等级考试理论题及答案与解析，可作为考生考前的学习资料，也可作为教师布置作业的参考；第4部分是等级考试模拟试题，适合用作考前训练。</w:t>
      </w:r>
    </w:p>
    <w:p/>
    <w:p>
      <w:r>
        <w:t>本书出售、求购地址：https://www.jiaokey.com/book/detail/96255863.html</w:t>
      </w:r>
    </w:p>
    <w:p>
      <w:r>
        <w:t>更多计算技术、计算机技术图书推荐：https://www.jiaokey.com</w:t>
      </w:r>
    </w:p>
    <w:p>
      <w:r>
        <w:t>董其维,王宏 其他作品：https://www.jiaokey.com/tag/董其维,王宏.html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