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青少年运动健康传播模式研究</w:t>
      </w:r>
    </w:p>
    <w:p>
      <w:r>
        <w:rPr>
          <w:rFonts w:ascii="宋体" w:hAnsi="宋体" w:eastAsia="宋体"/>
          <w:sz w:val="24"/>
        </w:rPr>
        <w:t>黄黎新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青少年运动健康传播模式研究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9787564373856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青少年-健身运动-传播学-研究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运动训练、运动竞赛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关注人际传播方式在青少年运动健康传播领域的具体应用，以观念引领者在青少年运动健康传播中的影响力为切入点，研究观念引领者类型、不同类型观念引领者的影响力差异、如何选择观念引领者以实现更好的传播效果。本书以创新扩散理论、社会学习理论、二级传播理论等为理论依据，采用QCA分析方法、实验研究方法等开展实证研究，以说明观念引领者属性特征与其运动健康传播影响力之间的相关性，寻找青少年运动态度以及行为的干预策略。在运动健康传播的不同阶段分别决定着观念引领者的影响力强弱，通过建立观念引领者为主体的地方人机传播机制，可以有效提升我国青少年运动健康的传播效果，为青少年运动健康传播探寻一条新的传播路径。</w:t>
      </w:r>
    </w:p>
    <w:p/>
    <w:p>
      <w:r>
        <w:t>本书出售、求购地址：https://www.jiaokey.com/book/detail/96255707.html</w:t>
      </w:r>
    </w:p>
    <w:p>
      <w:r>
        <w:t>更多运动训练、运动竞赛图书推荐：https://www.jiaokey.com</w:t>
      </w:r>
    </w:p>
    <w:p>
      <w:r>
        <w:t>黄黎新 其他作品：https://www.jiaokey.com/tag/黄黎新.html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关键词搜索：https://www.jiaokey.com/tag/青少年-健身运动-传播学-研究.html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