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电子技术与实训</w:t>
      </w:r>
    </w:p>
    <w:p>
      <w:r>
        <w:rPr>
          <w:rFonts w:ascii="宋体" w:hAnsi="宋体" w:eastAsia="宋体"/>
          <w:sz w:val="24"/>
        </w:rPr>
        <w:t>李芳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9787564372200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电子技术－职业教育－教材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基础理论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职业技术教育电工电子专业实训教材，内容包括：直流电源的安装与调试、单相交流调压电路的装接与调试、稳压电源的安装与调试、S66E超外差式收音机的装接与调试、集成运算放大电路的运用、组合逻辑电路、四路抢答器、八路流水彩灯电路等8个项目。本书内容安排面向学生未来的岗位所需，能够较好地培养学生的实训技能与动手能力。</w:t>
      </w:r>
    </w:p>
    <w:p/>
    <w:p>
      <w:r>
        <w:t>本书出售、求购地址：https://www.jiaokey.com/book/detail/96255649.html</w:t>
      </w:r>
    </w:p>
    <w:p>
      <w:r>
        <w:t>更多基础理论图书推荐：https://www.jiaokey.com</w:t>
      </w:r>
    </w:p>
    <w:p>
      <w:r>
        <w:t>李芳 其他作品：https://www.jiaokey.com/tag/李芳.html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关键词搜索：https://www.jiaokey.com/tag/电子技术－职业教育－教材.html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