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张万民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5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9787568290111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计算机类相关专业的基础课“计算机导论”的配套教材，可供应用型本科和高职院校学生选用。本书概括讨论计算机学科主要研究的基本问题和重要应用技术、新一代信息技术发展等内容．帮助学生了解计算机类专业培养什么样的人才；学生应该学习什么知识和技能，用什么方法来学习：一名合格的大学毕业生应该具备什么样的素质和能力。同时，本书可使学生对计算机类专业人才培养体系有一个大概的了解，为后续专业课程的学习打下良好的基础。本书共分11章，分别是“计算机发展与专业概述”“数制和编码”“计算机系统”“互联网基础”“数据库系统”“软件与程序设计”“网站建设基础”“物联网技术及其应用”“电子商务”“企业管理与信息化”“新一代信息技术与就业”。</w:t>
      </w:r>
    </w:p>
    <w:p/>
    <w:p>
      <w:r>
        <w:t>本书出售、求购地址：https://www.jiaokey.com/book/detail/96255530.html</w:t>
      </w:r>
    </w:p>
    <w:p>
      <w:r>
        <w:t>更多教材图书推荐：https://www.jiaokey.com</w:t>
      </w:r>
    </w:p>
    <w:p>
      <w:r>
        <w:t>张万民 其他作品：https://www.jiaokey.com/tag/张万民.html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