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模拟电子技术基础教程</w:t>
      </w:r>
    </w:p>
    <w:p>
      <w:r>
        <w:rPr>
          <w:rFonts w:ascii="宋体" w:hAnsi="宋体" w:eastAsia="宋体"/>
          <w:sz w:val="24"/>
        </w:rPr>
        <w:t>陈伟,秦忠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5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陈伟,秦忠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9787568286718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模拟电路-电子技术-教材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电子电路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8章，分别为：电子电路常用元器件，基本放大电路，多级放大电路和差分放大电路，放大电路中的反馈，集成运算放大电路，集成功率放大电路，正弦波振荡电路，直流稳压电源。根据学生的学习和认识规律，在阐述上尽量由浅入深、循序渐进，便于学生课后自学。在保证内容科学的前提下，对某些原理的论证、公式的推导、内部电路或机理等进行简单介绍，以定性分析为主，重点讲述实际应用，有利于培养学生的专业能力。本书结构合理，符合学生的认知规律与心理特点：循序渐进，循环反复，继承与创新相结合。本书可作为高等职业院校、高等专科院校、成人高校、民办高校及本科院校举办的二级职业技术学院电子信息类和电气、自动化类等相关专业的“模拟电子技术”课程的教材，特别适合于学时较少的情况，也适用于五年制高职、中职相关专业，并可作为相关专业工程技术人员的技术参考书。</w:t>
      </w:r>
    </w:p>
    <w:p/>
    <w:p>
      <w:r>
        <w:t>本书出售、求购地址：https://www.jiaokey.com/book/detail/96255334.html</w:t>
      </w:r>
    </w:p>
    <w:p>
      <w:r>
        <w:t>更多电子电路图书推荐：https://www.jiaokey.com</w:t>
      </w:r>
    </w:p>
    <w:p>
      <w:r>
        <w:t>陈伟,秦忠 其他作品：https://www.jiaokey.com/tag/陈伟,秦忠.html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关键词搜索：https://www.jiaokey.com/tag/模拟电路-电子技术-教材.html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