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大学英语实训教材  上</w:t>
      </w:r>
    </w:p>
    <w:p>
      <w:r>
        <w:rPr>
          <w:rFonts w:ascii="宋体" w:hAnsi="宋体" w:eastAsia="宋体"/>
          <w:sz w:val="24"/>
        </w:rPr>
        <w:t>谭浩洁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9787568285841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英语实训教材》上册是根据教育部的大学英语教学改革要求、国家中长期教育规划和我校英语特色教学要求编写的。基于大学英语改革要求，在强调校本特色的现实基础上，为培养学生的实际语言应用能力，特编写本实训教材。本教材分听力、阅读、写作和翻译4部分进行技能训练，并与教材内容结合对学生展开实训。《大学英语实训教材》有以下特点：1、主题训练，真实素材，实用性强。2、贯穿语块，接地气，满足学生进行社会交际的需求。3、难度适中，可以满足本科层次不同英语水平学生的学习需求。4、二讲一练，讲练结合，提高学生的学习效果。5、导学在前，精讲在后，激发学生学习积极性。适用于高校大一非英语专业学生。</w:t>
      </w:r>
    </w:p>
    <w:p/>
    <w:p>
      <w:r>
        <w:t>本书出售、求购地址：https://www.jiaokey.com/book/detail/96255302.html</w:t>
      </w:r>
    </w:p>
    <w:p>
      <w:r>
        <w:t>更多语文教学图书推荐：https://www.jiaokey.com</w:t>
      </w:r>
    </w:p>
    <w:p>
      <w:r>
        <w:t>谭浩洁 其他作品：https://www.jiaokey.com/tag/谭浩洁.html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