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齐红军,夏芳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齐红军,夏芳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9787568285742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最新的建设工程法律法规，基于交通运输与土建工程的工作过程，按照交通运输与土建类专业应用型人才培养计划和课程设置要求，针对培养对象适应职业发展应具备的知识和能力要求进行编写。其主要内容共分为九章，分别为概述、工程报建与相关法规、建设工程的发包与承包法规、建设工程合同法规与工程建设标准、建设工程勘察设计法规、工程建设施工准备及相关法规、工程建设施工法规、建设工程纠纷处理、工程验收及保修法规。本书可作为高等院校交通运输与土建类、工程管理类及相关专业的教材和教学参考书，也可作为相关人员的岗位培训教材，尤其是建造师、监理工程师考前辅导教材。</w:t>
      </w:r>
    </w:p>
    <w:p/>
    <w:p>
      <w:r>
        <w:t>本书出售、求购地址：https://www.jiaokey.com/book/detail/96255300.html</w:t>
      </w:r>
    </w:p>
    <w:p>
      <w:r>
        <w:t>更多经济法图书推荐：https://www.jiaokey.com</w:t>
      </w:r>
    </w:p>
    <w:p>
      <w:r>
        <w:t>齐红军,夏芳 其他作品：https://www.jiaokey.com/tag/齐红军,夏芳.html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