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书名：中国高等教育发展路径的探索</w:t>
      </w:r>
    </w:p>
    <w:p>
      <w:r>
        <w:t>作者:陈武元著</w:t>
      </w:r>
    </w:p>
    <w:p>
      <w:r>
        <w:t>出版社:厦门大学出版社有限责任公司</w:t>
      </w:r>
    </w:p>
    <w:p>
      <w:r>
        <w:t>出版日期：2021.04</w:t>
      </w:r>
    </w:p>
    <w:p>
      <w:r>
        <w:t>总页数：285</w:t>
      </w:r>
    </w:p>
    <w:p>
      <w:r>
        <w:t>更多请访问教客网:www.jiaokey.com</w:t>
      </w:r>
    </w:p>
    <w:p>
      <w:r>
        <w:t>中国高等教育发展路径的探索评论地址：https://www.jiaokey.com/book/detail/96255012.html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