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电子商务应用实务</w:t>
      </w:r>
    </w:p>
    <w:p>
      <w:r>
        <w:rPr>
          <w:rFonts w:ascii="宋体" w:hAnsi="宋体" w:eastAsia="宋体"/>
          <w:sz w:val="24"/>
        </w:rPr>
        <w:t>李芬娟,易海峰,朱艳清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电子商务应用实务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李芬娟,易海峰,朱艳清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9787549392735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电子商务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商品流通与市场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为电子商务专业教材，可供本科、高职院校相关专业学生学习。本书共10章，包括电子商务概述、电子商务支撑技术、B2C电子商务交易模式、C2C电子商务交易模式、B2B电子商务交易模式、移动电子商务和跨境电子商务、电子支付、网络营销、电子商务与现代物流、互联网思维和“互联网+”模式等内容。整体安排上由浅入深，符合学生学习规律。每章开篇都有引入案例，每章结尾都有知识框架、课后习题和二维码视野拓展资料，内容丰富，体例清晰。</w:t>
      </w:r>
    </w:p>
    <w:p/>
    <w:p>
      <w:r>
        <w:t>本书出售、求购地址：https://www.jiaokey.com/book/detail/96254403.html</w:t>
      </w:r>
    </w:p>
    <w:p>
      <w:r>
        <w:t>更多商品流通与市场图书推荐：https://www.jiaokey.com</w:t>
      </w:r>
    </w:p>
    <w:p>
      <w:r>
        <w:t>李芬娟,易海峰,朱艳清 其他作品：https://www.jiaokey.com/tag/李芬娟,易海峰,朱艳清.html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关键词搜索：https://www.jiaokey.com/tag/电子商务.html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