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互联网+融合通信实训教程</w:t>
      </w:r>
    </w:p>
    <w:p>
      <w:r>
        <w:rPr>
          <w:rFonts w:ascii="宋体" w:hAnsi="宋体" w:eastAsia="宋体"/>
          <w:sz w:val="24"/>
        </w:rPr>
        <w:t>马明骏,张好昌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互联网+融合通信实训教程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马明骏,张好昌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9787549387250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网络通信-通信系统-教材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通信网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三网融合通信的相关知识点为主线，系统深入地讲解了融合通信相关知识和技能。本书可分为9个单元。从简单的网络搭建开始学起，逐步学习搭建IPPBX内部短号互拨、三网融合业务接入场景、多分支机构跨域组网场景、多个运营商融合接入场景、多方视频会议（简易视频会议）场景、融合监控场景，最后掌握酒店电话系统场景和传统程控交换机对接场景，全书循序渐进、由浅入深，较为客观具体，尽可能新颖、准确地呈现融合通信的各项功能。</w:t>
      </w:r>
    </w:p>
    <w:p/>
    <w:p>
      <w:r>
        <w:t>本书出售、求购地址：https://www.jiaokey.com/book/detail/96254372.html</w:t>
      </w:r>
    </w:p>
    <w:p>
      <w:r>
        <w:t>更多通信网图书推荐：https://www.jiaokey.com</w:t>
      </w:r>
    </w:p>
    <w:p>
      <w:r>
        <w:t>马明骏,张好昌 其他作品：https://www.jiaokey.com/tag/马明骏,张好昌.html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关键词搜索：https://www.jiaokey.com/tag/网络通信-通信系统-教材.html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