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孙志梅,陈晶晶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孙志梅,陈晶晶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9787549381388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电子计算机-高等学校-教材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计算技术、计算机技术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根据教育部《关于进一步加强高等学校计算机基础教学的意见》中有关“大学计算机基础”课程的教学要求编写的。本书主要内容包括计算机基础知识、计算机操作系统-Windows7、文字处理word2010、表格处理Excel2010、演示文稿PowerPoint2010、计算机网络基础及应用、常用工具软件及信息安全等内容。本书在内容安排上，考虑专科学生特点，以各类应用实例为主导展开教学，强化学生的文档编辑能力、电子数据处理能力、文稿制作能力、信息安全等综合信息应用能力的培养。</w:t>
      </w:r>
    </w:p>
    <w:p/>
    <w:p>
      <w:r>
        <w:t>本书出售、求购地址：https://www.jiaokey.com/book/detail/96254335.html</w:t>
      </w:r>
    </w:p>
    <w:p>
      <w:r>
        <w:t>更多计算技术、计算机技术图书推荐：https://www.jiaokey.com</w:t>
      </w:r>
    </w:p>
    <w:p>
      <w:r>
        <w:t>孙志梅,陈晶晶 其他作品：https://www.jiaokey.com/tag/孙志梅,陈晶晶.html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关键词搜索：https://www.jiaokey.com/tag/电子计算机-高等学校-教材.html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