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金融伴我成长</w:t>
      </w:r>
    </w:p>
    <w:p>
      <w:r>
        <w:rPr>
          <w:rFonts w:ascii="宋体" w:hAnsi="宋体" w:eastAsia="宋体"/>
          <w:sz w:val="24"/>
        </w:rPr>
        <w:t>《金融伴我成长》编写组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4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金融伴我成长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《金融伴我成长》编写组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9787549372690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该套教材以金融知识的学习为核心，以培养学生金融理财意识和基本能力、经济素养为基本目标，以塑造学生的正确财富观、理财观为教学理念，力争通过基础教育普及金融知识，培育合格的金融消费者和投资者，从青少年阶段开始加强投资者教育工作。《我身边的金融知识》共分为2册，分别是小学生版、初中生版。教材基本结构：根据中小学生的课时安排，按照单元-课的模式进行。每册安排5个单元，每单元4课，每册教材20课。每课内文设计4个板块，分别是“金融小故事”“金融小知识”“资料百宝箱”“我来试试看”。</w:t>
      </w:r>
    </w:p>
    <w:p/>
    <w:p>
      <w:r>
        <w:t>本书出售、求购地址：https://www.jiaokey.com/book/detail/96254280.html</w:t>
      </w:r>
    </w:p>
    <w:p>
      <w:r>
        <w:t>更多教材、课本、学生参考书图书推荐：https://www.jiaokey.com</w:t>
      </w:r>
    </w:p>
    <w:p>
      <w:r>
        <w:t>《金融伴我成长》编写组 其他作品：https://www.jiaokey.com/tag/《金融伴我成长》编写组.html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关键词搜索：https://www.jiaokey.com/tag/金融学-小学-课外读物.html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