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经济数学</w:t>
      </w:r>
    </w:p>
    <w:p>
      <w:r>
        <w:rPr>
          <w:rFonts w:ascii="宋体" w:hAnsi="宋体" w:eastAsia="宋体"/>
          <w:sz w:val="24"/>
        </w:rPr>
        <w:t>陈杨林，夏正喜主编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2542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陈杨林，夏正喜主编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经济数学-高等职业教育-教材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本书出售、求购地址：https://www.jiaokey.com/book/detail/96254271.html</w:t>
      </w:r>
    </w:p>
    <w:p>
      <w:r>
        <w:t>更多相关图书推荐：https://www.jiaokey.com</w:t>
      </w:r>
    </w:p>
    <w:p>
      <w:r>
        <w:t>陈杨林，夏正喜主编 其他作品：https://www.jiaokey.com/tag/陈杨林，夏正喜主编.html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关键词搜索：https://www.jiaokey.com/tag/经济数学-高等职业教育-教材.html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