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我岭上</w:t>
      </w:r>
    </w:p>
    <w:p>
      <w:r>
        <w:rPr>
          <w:rFonts w:ascii="宋体" w:hAnsi="宋体" w:eastAsia="宋体"/>
          <w:sz w:val="24"/>
        </w:rPr>
        <w:t>孔明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我岭上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9787224136258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这本散文集是自称“岭上人”的散文家孔明先生写给故乡的“土味情书”，书中记述了他生活、怀念、迷恋过的那片岭、那些人、那些事。以“我岭上”为书名，要的就是秦岭脚下那股浓郁的被悠久丰饶土壤滋养的文学情趣。书如其人，孔明老师文气依旧，吐纳英华，他的锦心绣腹为我们织就了一卷美不胜收的散文佳作。其中，有如《我岭上》那样的悠悠乡情，有如《九华山上一朵花》那样的款款适意，有如《母校的回味》那样的绵绵遥忆，还有如《山妹》那样的绻绻心思。文章虽大多只谈情、说爱，但不流于浮腻，不陷于枯俗，都是发自性情、由乎天然的存真之语。他的运笔始终才力弥满，因此书写满怀，看着满当，读来满足。文章之间盘亘着千丝万缕的人生片段，一帧一帧染出生活的底色，化作生命的剪影，开豁时悬河泻水，含蓄时曲径通幽，正应合了他喜欢说的一句“云在青天水在瓶”，在天上，就长空流云，在瓶中，就守处当下，始终有鲜可咀，有美可赏。</w:t>
      </w:r>
    </w:p>
    <w:p/>
    <w:p>
      <w:r>
        <w:t>本书出售、求购地址：https://www.jiaokey.com/book/detail/96254159.html</w:t>
      </w:r>
    </w:p>
    <w:p>
      <w:r>
        <w:t>更多当代作品（1949年~）图书推荐：https://www.jiaokey.com</w:t>
      </w:r>
    </w:p>
    <w:p>
      <w:r>
        <w:t>孔明 其他作品：https://www.jiaokey.com/tag/孔明.html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