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杜盼盼,王武蓉,王亚楠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537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杜盼盼,王武蓉,王亚楠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9787549394142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管理会计-教材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各种会计和簿记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本书共十一章，内容包括：总论、成本性态分析、变动成本法、本量利分析、预测分析、短期经营决策、长期投资决策、作业成本法、标准成本管理、全面预算、责任会计等。</w:t>
      </w:r>
    </w:p>
    <w:p/>
    <w:p>
      <w:r>
        <w:t>本书出售、求购地址：https://www.jiaokey.com/book/detail/96253748.html</w:t>
      </w:r>
    </w:p>
    <w:p>
      <w:r>
        <w:t>更多各种会计和簿记图书推荐：https://www.jiaokey.com</w:t>
      </w:r>
    </w:p>
    <w:p>
      <w:r>
        <w:t>杜盼盼,王武蓉,王亚楠 其他作品：https://www.jiaokey.com/tag/杜盼盼,王武蓉,王亚楠.html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关键词搜索：https://www.jiaokey.com/tag/管理会计-教材.html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