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高等数学学习指导书</w:t>
      </w:r>
    </w:p>
    <w:p>
      <w:r>
        <w:rPr>
          <w:rFonts w:ascii="宋体" w:hAnsi="宋体" w:eastAsia="宋体"/>
          <w:sz w:val="24"/>
        </w:rPr>
        <w:t>熊小峰,肖水晶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高等数学学习指导书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熊小峰,肖水晶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南昌：江西高校出版社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9787549374137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高等数学-高等学校-教学参考资料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高等数学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是按照“高等数学课程教学基本要求”，结合“全国硕士研究生入学统一考试数学考试大纲”的要求编写而成的。主要内容包括一元函数微积分和多元函数微积分、向量代数和空间解析几何、多元函数微积分法及其应用、曲线积分与曲面积分、无穷级数、微分方程等内容。书中每章分三部分：内容提要、例题分析和目标测试题（附参考答案）。通过对400多道典型例题进行分析和求解，揭示了高等数学的解题方法和技巧。每章的目标测试题，作为自我检查之用。</w:t>
      </w:r>
    </w:p>
    <w:p/>
    <w:p>
      <w:r>
        <w:t>本书出售、求购地址：https://www.jiaokey.com/book/detail/96253647.html</w:t>
      </w:r>
    </w:p>
    <w:p>
      <w:r>
        <w:t>更多高等数学图书推荐：https://www.jiaokey.com</w:t>
      </w:r>
    </w:p>
    <w:p>
      <w:r>
        <w:t>熊小峰,肖水晶 其他作品：https://www.jiaokey.com/tag/熊小峰,肖水晶.html</w:t>
      </w:r>
    </w:p>
    <w:p>
      <w:r>
        <w:t>南昌：江西高校出版社 出版图书：https://www.jiaokey.com/tag/南昌：江西高校出版社.html</w:t>
      </w:r>
    </w:p>
    <w:p>
      <w:r>
        <w:t>关键词搜索：https://www.jiaokey.com/tag/高等数学-高等学校-教学参考资料.html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