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雪村诗集</w:t>
      </w:r>
    </w:p>
    <w:p>
      <w:r>
        <w:rPr>
          <w:rFonts w:ascii="宋体" w:hAnsi="宋体" w:eastAsia="宋体"/>
          <w:sz w:val="24"/>
        </w:rPr>
        <w:t>程雪邨,程白雷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程雪邨,程白雷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9787549353422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本书收录了《四边静·鸳鸯》、《阳春曲·血衣》、《拔不断·春》、《醉高歌·秋收后》、《舞》、《鹦鹉曲·渔家》等作品。</w:t>
      </w:r>
    </w:p>
    <w:p/>
    <w:p>
      <w:r>
        <w:t>本书出售、求购地址：https://www.jiaokey.com/book/detail/96253596.html</w:t>
      </w:r>
    </w:p>
    <w:p>
      <w:r>
        <w:t>更多当代作品（1949年~）图书推荐：https://www.jiaokey.com</w:t>
      </w:r>
    </w:p>
    <w:p>
      <w:r>
        <w:t>程雪邨,程白雷 其他作品：https://www.jiaokey.com/tag/程雪邨,程白雷.html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