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人文麻姑山</w:t>
      </w:r>
    </w:p>
    <w:p>
      <w:r>
        <w:rPr>
          <w:rFonts w:ascii="宋体" w:hAnsi="宋体" w:eastAsia="宋体"/>
          <w:sz w:val="24"/>
        </w:rPr>
        <w:t>周春林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人文麻姑山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9787549344000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山-文化史-南城县-通俗读物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专类地理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人文麻姑山》是一部介绍江西南城麻姑山人文历史的通俗读物。内容上，从神话传说、名胜古迹、名人与麻姑山、古文选录等角度，围绕麻姑山相关的历史文化谋篇布局，展现了一个充满人文情怀的麻姑仙山形象。全书广集博引，图文并茂，或以事系人，或以人系事，力求叙述简洁易懂，带领读者寻着前人的足印，去触摸麻姑山历史的痕迹。作品集故事性、趣味性、知识性、艺术性为一体，可读性很强。</w:t>
      </w:r>
    </w:p>
    <w:p/>
    <w:p>
      <w:r>
        <w:t>本书出售、求购地址：https://www.jiaokey.com/book/detail/96253550.html</w:t>
      </w:r>
    </w:p>
    <w:p>
      <w:r>
        <w:t>更多专类地理图书推荐：https://www.jiaokey.com</w:t>
      </w:r>
    </w:p>
    <w:p>
      <w:r>
        <w:t>周春林 其他作品：https://www.jiaokey.com/tag/周春林.html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关键词搜索：https://www.jiaokey.com/tag/山-文化史-南城县-通俗读物.html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