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教育蓝皮书：江西省基础教育发展报告2017</w:t>
      </w:r>
    </w:p>
    <w:p>
      <w:r>
        <w:rPr>
          <w:rFonts w:ascii="宋体" w:hAnsi="宋体" w:eastAsia="宋体"/>
          <w:sz w:val="24"/>
        </w:rPr>
        <w:t>林加奇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教育蓝皮书：江西省基础教育发展报告2017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林加奇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9787549362820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基础教育-发展-研究报告-江西-2017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世界各国中等教育概况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广泛调研的基础上，描绘了全省基础教育改革发展的脉络和轨迹，根据2017年基础教育发展的主线，把江西省基础教育改革发展的政策创新、大事要事以及热点难点问题，系统归纳和梳理，并提出建设性意见和建议。</w:t>
      </w:r>
    </w:p>
    <w:p/>
    <w:p>
      <w:r>
        <w:t>本书出售、求购地址：https://www.jiaokey.com/book/detail/96253524.html</w:t>
      </w:r>
    </w:p>
    <w:p>
      <w:r>
        <w:t>更多世界各国中等教育概况图书推荐：https://www.jiaokey.com</w:t>
      </w:r>
    </w:p>
    <w:p>
      <w:r>
        <w:t>林加奇 其他作品：https://www.jiaokey.com/tag/林加奇.html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关键词搜索：https://www.jiaokey.com/tag/基础教育-发展-研究报告-江西-2017.html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