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大学生创业法规</w:t>
      </w:r>
    </w:p>
    <w:p>
      <w:r>
        <w:rPr>
          <w:rFonts w:ascii="宋体" w:hAnsi="宋体" w:eastAsia="宋体"/>
          <w:sz w:val="24"/>
        </w:rPr>
        <w:t>喻晓文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9787549363186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企业法-中国-问题解答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应届大学生毕业后即创业为起点，以初次创立企业过程中合作伙伴的选择-资金的筹措-企业形式的选择-企业设立登记-企业成立后的经营这五个必经阶段作为章节推进的时间线索，以简洁明了的一问一答的形式，结合大量典型性创业案例分析，向大学生创业者详细介绍了需知的与创业息息相关的法律法规，并提示了法律风险与防范措施。同时本书还收集了大学生创业方面的各项鼓励性政策，引导大学生朝向正确的方向灵活创业，依法经营。</w:t>
      </w:r>
    </w:p>
    <w:p/>
    <w:p>
      <w:r>
        <w:t>本书出售、求购地址：https://www.jiaokey.com/book/detail/96253492.html</w:t>
      </w:r>
    </w:p>
    <w:p>
      <w:r>
        <w:t>更多经济法图书推荐：https://www.jiaokey.com</w:t>
      </w:r>
    </w:p>
    <w:p>
      <w:r>
        <w:t>喻晓文 其他作品：https://www.jiaokey.com/tag/喻晓文.html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关键词搜索：https://www.jiaokey.com/tag/企业法-中国-问题解答.html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