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美誉遂川</w:t>
      </w:r>
    </w:p>
    <w:p>
      <w:r>
        <w:rPr>
          <w:rFonts w:ascii="宋体" w:hAnsi="宋体" w:eastAsia="宋体"/>
          <w:sz w:val="24"/>
        </w:rPr>
        <w:t>张平亮主编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美誉遂川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978-7-5493-3999-0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美誉遂川》系“大美遂川”系列丛书之一。书稿是近几年来，在中央、省、市各级媒体刊载的反映遂川政治、经济社会、文化生态等各方面建设的成就、经验、典型的新闻报道汇集，全方位记录了遂川全县上下在各级党政领导下，开拓进取、加快发展、惠及民生的坚实步伐。全书内容丰富详实，是一部记录当代遂川发展进步、传递正能量的书。</w:t>
      </w:r>
    </w:p>
    <w:p/>
    <w:p>
      <w:r>
        <w:t>本书出售、求购地址：https://www.jiaokey.com/book/detail/96253475.html</w:t>
      </w:r>
    </w:p>
    <w:p>
      <w:r>
        <w:t>更多相关图书推荐：https://www.jiaokey.com</w:t>
      </w:r>
    </w:p>
    <w:p>
      <w:r>
        <w:t>张平亮主编 其他作品：https://www.jiaokey.com/tag/张平亮主编.html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