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名人故事</w:t>
      </w:r>
    </w:p>
    <w:p>
      <w:r>
        <w:rPr>
          <w:rFonts w:ascii="宋体" w:hAnsi="宋体" w:eastAsia="宋体"/>
          <w:sz w:val="24"/>
        </w:rPr>
        <w:t>高洪雷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9787570203550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名人-生平事迹-中国-青少年读物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名人故事》是一本名人故事集。作者以深挚的情感为我们呈现了一群极为别样的人物形象，展现了中华民族自古以来不屈的性格。本书配图精美，以独特视角纪录这些名人之生平，以名人之人格魅力引导当下青少年之价值取向，全方位培养青少年爱国主义核心价值观，是一部融知识性、趣味性于一体的，向广大青少年宣讲中国故事，弘扬民族精神的生动之作。</w:t>
      </w:r>
    </w:p>
    <w:p/>
    <w:p>
      <w:r>
        <w:t>本书出售、求购地址：https://www.jiaokey.com/book/detail/96252988.html</w:t>
      </w:r>
    </w:p>
    <w:p>
      <w:r>
        <w:t>更多中国人物传记图书推荐：https://www.jiaokey.com</w:t>
      </w:r>
    </w:p>
    <w:p>
      <w:r>
        <w:t>高洪雷 其他作品：https://www.jiaokey.com/tag/高洪雷.html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关键词搜索：https://www.jiaokey.com/tag/名人-生平事迹-中国-青少年读物.html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