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  上</w:t>
      </w:r>
    </w:p>
    <w:p>
      <w:r>
        <w:rPr>
          <w:rFonts w:ascii="宋体" w:hAnsi="宋体" w:eastAsia="宋体"/>
          <w:sz w:val="24"/>
        </w:rPr>
        <w:t>高洪雷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9787570203550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在历史长河中曾涌现无数的名人，如史学巨擘司马迁、精忠报国的岳飞、一代天骄成吉思汗、气壮山河的史可法等，他们犹如银河中的灿烂星辰，指引着青少年一路前行。 本书讲述的就是这些历史名人的故事。该书视角独特、配图精美，使青少年更好地感受先贤智者的智慧和勇气，学习他们的坚强意志，助力青少年塑造健全的人格，成就更丰富、更有品质的人生。</w:t>
      </w:r>
    </w:p>
    <w:p/>
    <w:p>
      <w:r>
        <w:t>本书出售、求购地址：https://www.jiaokey.com/book/detail/96252987.html</w:t>
      </w:r>
    </w:p>
    <w:p>
      <w:r>
        <w:t>更多中国人物传记图书推荐：https://www.jiaokey.com</w:t>
      </w:r>
    </w:p>
    <w:p>
      <w:r>
        <w:t>高洪雷 其他作品：https://www.jiaokey.com/tag/高洪雷.html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关键词搜索：https://www.jiaokey.com/tag/名人故事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