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人间失格</w:t>
      </w:r>
    </w:p>
    <w:p>
      <w:r>
        <w:rPr>
          <w:rFonts w:ascii="宋体" w:hAnsi="宋体" w:eastAsia="宋体"/>
          <w:sz w:val="24"/>
        </w:rPr>
        <w:t>太宰治,杨伟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2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人间失格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太宰治,杨伟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9787570215829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日本著名作家太宰治最为重要的作品。人间失格，即丧失为人的资格。全书由作者的序言、后记，以及主角大庭叶藏的三个手札组成，描写主角从青少年到中年，为了逃避现实而不断沉沦，经历自我放逐、酗酒、自杀、用药物麻痹自己，终于一步步走向自我毁灭的悲剧，在自我否定的过程中，抒发自己内心深处的苦闷，以及渴望被爱的情愫……</w:t>
      </w:r>
    </w:p>
    <w:p/>
    <w:p>
      <w:r>
        <w:t>本书出售、求购地址：https://www.jiaokey.com/book/detail/96252942.html</w:t>
      </w:r>
    </w:p>
    <w:p>
      <w:r>
        <w:t>更多亚洲文学图书推荐：https://www.jiaokey.com</w:t>
      </w:r>
    </w:p>
    <w:p>
      <w:r>
        <w:t>太宰治,杨伟 其他作品：https://www.jiaokey.com/tag/太宰治,杨伟.html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关键词搜索：https://www.jiaokey.com/tag/人间失格.html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