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树的故事</w:t>
      </w:r>
    </w:p>
    <w:p>
      <w:r>
        <w:rPr>
          <w:rFonts w:ascii="宋体" w:hAnsi="宋体" w:eastAsia="宋体"/>
          <w:sz w:val="24"/>
        </w:rPr>
        <w:t>理查德·梅比,吴碧宇,陈凯,史湘琳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树的故事</w:t>
            </w:r>
          </w:p>
        </w:tc>
      </w:tr>
      <w:tr>
        <w:tc>
          <w:tcPr>
            <w:tcW w:type="dxa" w:w="4320"/>
          </w:tcPr>
          <w:p>
            <w:r>
              <w:t>作者</w:t>
            </w:r>
          </w:p>
        </w:tc>
        <w:tc>
          <w:tcPr>
            <w:tcW w:type="dxa" w:w="4320"/>
          </w:tcPr>
          <w:p>
            <w:r>
              <w:t>理查德·梅比,吴碧宇,陈凯,史湘琳</w:t>
            </w:r>
          </w:p>
        </w:tc>
      </w:tr>
      <w:tr>
        <w:tc>
          <w:tcPr>
            <w:tcW w:type="dxa" w:w="4320"/>
          </w:tcPr>
          <w:p>
            <w:r>
              <w:t>出版社</w:t>
            </w:r>
          </w:p>
        </w:tc>
        <w:tc>
          <w:tcPr>
            <w:tcW w:type="dxa" w:w="4320"/>
          </w:tcPr>
          <w:p>
            <w:r>
              <w:t>武汉：长江文艺出版社</w:t>
            </w:r>
          </w:p>
        </w:tc>
      </w:tr>
      <w:tr>
        <w:tc>
          <w:tcPr>
            <w:tcW w:type="dxa" w:w="4320"/>
          </w:tcPr>
          <w:p>
            <w:r>
              <w:t>ISBN</w:t>
            </w:r>
          </w:p>
        </w:tc>
        <w:tc>
          <w:tcPr>
            <w:tcW w:type="dxa" w:w="4320"/>
          </w:tcPr>
          <w:p>
            <w:r>
              <w:t>9787570216475</w:t>
            </w:r>
          </w:p>
        </w:tc>
      </w:tr>
      <w:tr>
        <w:tc>
          <w:tcPr>
            <w:tcW w:type="dxa" w:w="4320"/>
          </w:tcPr>
          <w:p>
            <w:r>
              <w:t>出版日期</w:t>
            </w:r>
          </w:p>
        </w:tc>
        <w:tc>
          <w:tcPr>
            <w:tcW w:type="dxa" w:w="4320"/>
          </w:tcPr>
          <w:p>
            <w:r>
              <w:t>2021-02-01</w:t>
            </w:r>
          </w:p>
        </w:tc>
      </w:tr>
      <w:tr>
        <w:tc>
          <w:tcPr>
            <w:tcW w:type="dxa" w:w="4320"/>
          </w:tcPr>
          <w:p>
            <w:r>
              <w:t>页数</w:t>
            </w:r>
          </w:p>
        </w:tc>
        <w:tc>
          <w:tcPr>
            <w:tcW w:type="dxa" w:w="4320"/>
          </w:tcPr>
          <w:p>
            <w:r>
              <w:t>322</w:t>
            </w:r>
          </w:p>
        </w:tc>
      </w:tr>
      <w:tr>
        <w:tc>
          <w:tcPr>
            <w:tcW w:type="dxa" w:w="4320"/>
          </w:tcPr>
          <w:p>
            <w:r>
              <w:t>价格</w:t>
            </w:r>
          </w:p>
        </w:tc>
        <w:tc>
          <w:tcPr>
            <w:tcW w:type="dxa" w:w="4320"/>
          </w:tcPr>
          <w:p>
            <w:r/>
          </w:p>
        </w:tc>
      </w:tr>
      <w:tr>
        <w:tc>
          <w:tcPr>
            <w:tcW w:type="dxa" w:w="4320"/>
          </w:tcPr>
          <w:p>
            <w:r>
              <w:t>关键词</w:t>
            </w:r>
          </w:p>
        </w:tc>
        <w:tc>
          <w:tcPr>
            <w:tcW w:type="dxa" w:w="4320"/>
          </w:tcPr>
          <w:p>
            <w:r>
              <w:t>随笔-作品集-英国-现代</w:t>
            </w:r>
          </w:p>
        </w:tc>
      </w:tr>
      <w:tr>
        <w:tc>
          <w:tcPr>
            <w:tcW w:type="dxa" w:w="4320"/>
          </w:tcPr>
          <w:p>
            <w:r>
              <w:t>分类</w:t>
            </w:r>
          </w:p>
        </w:tc>
        <w:tc>
          <w:tcPr>
            <w:tcW w:type="dxa" w:w="4320"/>
          </w:tcPr>
          <w:p>
            <w:r>
              <w:t>欧洲文学</w:t>
            </w:r>
          </w:p>
        </w:tc>
      </w:tr>
    </w:tbl>
    <w:p/>
    <w:p>
      <w:pPr>
        <w:pStyle w:val="Heading1"/>
      </w:pPr>
      <w:r>
        <w:t>图书介绍</w:t>
      </w:r>
    </w:p>
    <w:p>
      <w:r>
        <w:t>本书是英国当代最伟大的博物学作家理查德梅比的代表作，一部跨越园艺、文学、历史的典范之作！作为《杂草的故事》的姊妹篇，《树的故事》延续了理查德梅比一贯的轻灵自如的写作方式，探讨了人、自然、历史之间的微妙关系。作者从山毛榉写起，讲述了树的历史，以及与之相关的风信子、兰花、菌类、鹿、獾等生物的故事。从工业时代被疯狂掠夺的自然资源到帮助人类抵御全球变暖的忠实伙伴，作者通过人类在不同年代对树的不同定位，揭示了英国乃至整个欧洲的自然史和社会史。</w:t>
      </w:r>
    </w:p>
    <w:p/>
    <w:p>
      <w:r>
        <w:t>本书出售、求购地址：https://www.jiaokey.com/book/detail/96252918.html</w:t>
      </w:r>
    </w:p>
    <w:p>
      <w:r>
        <w:t>更多欧洲文学图书推荐：https://www.jiaokey.com</w:t>
      </w:r>
    </w:p>
    <w:p>
      <w:r>
        <w:t>理查德·梅比,吴碧宇,陈凯,史湘琳 其他作品：https://www.jiaokey.com/tag/理查德·梅比,吴碧宇,陈凯,史湘琳.html</w:t>
      </w:r>
    </w:p>
    <w:p>
      <w:r>
        <w:t>武汉：长江文艺出版社 出版图书：https://www.jiaokey.com/tag/武汉：长江文艺出版社.html</w:t>
      </w:r>
    </w:p>
    <w:p>
      <w:r>
        <w:t>关键词搜索：https://www.jiaokey.com/tag/随笔-作品集-英国-现代.html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