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小不点的大智慧  幼儿园主题探索活动指南</w:t>
      </w:r>
    </w:p>
    <w:p>
      <w:r>
        <w:rPr>
          <w:rFonts w:ascii="宋体" w:hAnsi="宋体" w:eastAsia="宋体"/>
          <w:sz w:val="24"/>
        </w:rPr>
        <w:t>曾琴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小不点的大智慧  幼儿园主题探索活动指南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9787806827673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活动课程-教学研究-学前教育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教学理论、教学法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本书介绍了一些幼儿探索活动的优秀案例，并对幼儿的探索活动作了详细记录，以便于教师对儿童的学习进行重温、分析和解释，在更深层次上理解教育、教学实践背后的意义。</w:t>
      </w:r>
    </w:p>
    <w:p/>
    <w:p>
      <w:r>
        <w:t>本书出售、求购地址：https://www.jiaokey.com/book/detail/96252843.html</w:t>
      </w:r>
    </w:p>
    <w:p>
      <w:r>
        <w:t>更多教学理论、教学法图书推荐：https://www.jiaokey.com</w:t>
      </w:r>
    </w:p>
    <w:p>
      <w:r>
        <w:t>曾琴 其他作品：https://www.jiaokey.com/tag/曾琴.html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关键词搜索：https://www.jiaokey.com/tag/活动课程-教学研究-学前教育.html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