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书名：最具新意的中学生作文资料大全</w:t>
      </w:r>
    </w:p>
    <w:p>
      <w:r>
        <w:t>作者：李树平，欧忠祥主编</w:t>
      </w:r>
    </w:p>
    <w:p>
      <w:r>
        <w:t>出版社：成都：四川辞书出版社</w:t>
      </w:r>
    </w:p>
    <w:p>
      <w:r>
        <w:t>出版日期：2012.01</w:t>
      </w:r>
    </w:p>
    <w:p>
      <w:r>
        <w:t>总页数：328</w:t>
      </w:r>
    </w:p>
    <w:p>
      <w:r>
        <w:t>更多请访问教客网: www.jiaokey.com</w:t>
      </w:r>
    </w:p>
    <w:p>
      <w:r>
        <w:t>最具新意的中学生作文资料大全 评论地址：https://www.jiaokey.com/book/detail/96252840.html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