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飞沉录</w:t>
      </w:r>
    </w:p>
    <w:p>
      <w:r>
        <w:rPr>
          <w:rFonts w:ascii="宋体" w:hAnsi="宋体" w:eastAsia="宋体"/>
          <w:sz w:val="24"/>
        </w:rPr>
        <w:t>老林,平冈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飞沉录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老林,平冈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9787553100043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叙事诗-中国-当代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叙事长诗。主人公是一个生长在中国北方海滨城市的少年，他从家乡出发，乘坐一艘名为“漂泊者”的神奇之舟开始了奇异的漫游之旅。一路之上，他经历了诸多富有传奇色彩的人事。最后，他回到了古老的中原大地，面对那些伟大的中华先贤，他多姿多彩的游历又展开了新的篇章。这次浩漫的、超越时空的游历，带给主人公以外部天地和内心世界的感悟和思考。通过这部长诗，作者向我们展示了古今人类几千年的光辉灿烂的文化，同时也对我们的未来充满了思考和忧虑。</w:t>
      </w:r>
    </w:p>
    <w:p/>
    <w:p>
      <w:r>
        <w:t>本书出售、求购地址：https://www.jiaokey.com/book/detail/96252826.html</w:t>
      </w:r>
    </w:p>
    <w:p>
      <w:r>
        <w:t>更多当代作品（1949年~）图书推荐：https://www.jiaokey.com</w:t>
      </w:r>
    </w:p>
    <w:p>
      <w:r>
        <w:t>老林,平冈 其他作品：https://www.jiaokey.com/tag/老林,平冈.html</w:t>
      </w:r>
    </w:p>
    <w:p>
      <w:r>
        <w:t>成都：巴蜀书社 出版图书：https://www.jiaokey.com/tag/成都：巴蜀书社.html</w:t>
      </w:r>
    </w:p>
    <w:p>
      <w:r>
        <w:t>关键词搜索：https://www.jiaokey.com/tag/叙事诗-中国-当代.html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