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校园经典诵读宝典</w:t>
      </w:r>
    </w:p>
    <w:p>
      <w:r>
        <w:rPr>
          <w:rFonts w:ascii="宋体" w:hAnsi="宋体" w:eastAsia="宋体"/>
          <w:sz w:val="24"/>
        </w:rPr>
        <w:t>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校园经典诵读宝典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9787541145667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阅读课－中小学－课外读物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提倡快乐诵读；把握好推进层次；符合学生认知规律；活动形式多样化；注重评价的激励性。理清了诵读活动的推进思路：幼儿和小学低年级段以“玩”、“趣”为主，让孩子在玩耍中诵读经典，只求熟读，不求甚解；小学高年级段和初中以“诵”“记”为主，通过多种形式，使学生逐步对经典内容有所了解，规范日常行为；高中阶段以“悟”“知”为主，体会经典作品的精髓，以行动传承中华文明。</w:t>
      </w:r>
    </w:p>
    <w:p/>
    <w:p>
      <w:r>
        <w:t>本书出售、求购地址：https://www.jiaokey.com/book/detail/96252818.html</w:t>
      </w:r>
    </w:p>
    <w:p>
      <w:r>
        <w:t>更多教材、课本、学生参考书图书推荐：https://www.jiaokey.com</w:t>
      </w:r>
    </w:p>
    <w:p>
      <w:r>
        <w:t>金文 其他作品：https://www.jiaokey.com/tag/金文.html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关键词搜索：https://www.jiaokey.com/tag/阅读课－中小学－课外读物.html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