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慢慢地陪着你走</w:t>
      </w:r>
    </w:p>
    <w:p>
      <w:r>
        <w:rPr>
          <w:rFonts w:ascii="宋体" w:hAnsi="宋体" w:eastAsia="宋体"/>
          <w:sz w:val="24"/>
        </w:rPr>
        <w:t>李崇明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慢慢地陪着你走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9787541132544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本书是作者的半自传散文集。作者细心观察生活，善于捕捉生活中的小事，记录普通生活中的芸芸众生。文章包含深情，也很感人。</w:t>
      </w:r>
    </w:p>
    <w:p/>
    <w:p>
      <w:r>
        <w:t>本书出售、求购地址：https://www.jiaokey.com/book/detail/96252781.html</w:t>
      </w:r>
    </w:p>
    <w:p>
      <w:r>
        <w:t>更多当代作品（1949年~）图书推荐：https://www.jiaokey.com</w:t>
      </w:r>
    </w:p>
    <w:p>
      <w:r>
        <w:t>李崇明 其他作品：https://www.jiaokey.com/tag/李崇明.html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